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续永平府志  清·康熙12年修</w:t>
      </w:r>
    </w:p>
    <w:p>
      <w:r>
        <w:rPr>
          <w:rFonts w:ascii="宋体" w:hAnsi="宋体" w:eastAsia="宋体"/>
          <w:sz w:val="24"/>
        </w:rPr>
        <w:t>董耀会主编；（清）宋琬撰；（清）路遴参订；（清）常文魁续修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续永平府志  清·康熙12年修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董耀会主编；（清）宋琬撰；（清）路遴参订；（清）常文魁续修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本书出售、求购地址：https://www.jiaokey.com/book/detail/11096180.html</w:t>
      </w:r>
    </w:p>
    <w:p>
      <w:r>
        <w:t>更多相关图书推荐：https://www.jiaokey.com</w:t>
      </w:r>
    </w:p>
    <w:p>
      <w:r>
        <w:t>董耀会主编；（清）宋琬撰；（清）路遴参订；（清）常文魁续修 其他作品：https://www.jiaokey.com/tag/董耀会主编；（清）宋琬撰；（清）路遴参订；（清）常文魁续修.html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续永平府志  清·康熙12年修.html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