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书名：赢在科学  科学游戏面面观</w:t>
      </w:r>
    </w:p>
    <w:p>
      <w:r>
        <w:t>作者：（美）卡尔·J.辛德曼（Carl J.Sindermann）著；柳士强译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总页数：205</w:t>
      </w:r>
    </w:p>
    <w:p>
      <w:r>
        <w:t>更多请访问教客网: www.jiaokey.com</w:t>
      </w:r>
    </w:p>
    <w:p>
      <w:r>
        <w:t>赢在科学  科学游戏面面观 评论地址：https://www.jiaokey.com/book/detail/11096174.html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