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书名：大众传播研究  现代方法与应用</w:t>
      </w:r>
    </w:p>
    <w:p>
      <w:r>
        <w:t>作者：（美）迈克尔·辛格尔特里（Michael Singletary）著；刘燕南等译</w:t>
      </w:r>
    </w:p>
    <w:p>
      <w:r>
        <w:t>出版社：北京：华夏出版社</w:t>
      </w:r>
    </w:p>
    <w:p>
      <w:r>
        <w:t>出版日期：2000.09</w:t>
      </w:r>
    </w:p>
    <w:p>
      <w:r>
        <w:t>总页数：447</w:t>
      </w:r>
    </w:p>
    <w:p>
      <w:r>
        <w:t>更多请访问教客网: www.jiaokey.com</w:t>
      </w:r>
    </w:p>
    <w:p>
      <w:r>
        <w:t>大众传播研究  现代方法与应用 评论地址：https://www.jiaokey.com/book/detail/11096172.html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