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书名：堂吉诃德的长矛  穿过科学话语的迷雾</w:t>
      </w:r>
    </w:p>
    <w:p>
      <w:r>
        <w:t>作者：田松著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总页数：293</w:t>
      </w:r>
    </w:p>
    <w:p>
      <w:r>
        <w:t>更多请访问教客网: www.jiaokey.com</w:t>
      </w:r>
    </w:p>
    <w:p>
      <w:r>
        <w:t>堂吉诃德的长矛  穿过科学话语的迷雾 评论地址：https://www.jiaokey.com/book/detail/11096148.html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