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书名：语言能力及其分化  第二轮语言哲学对话</w:t>
      </w:r>
    </w:p>
    <w:p>
      <w:r>
        <w:t>作者:于根元等著</w:t>
      </w:r>
    </w:p>
    <w:p>
      <w:r>
        <w:t>出版社:北京：北京广播学院出版社</w:t>
      </w:r>
    </w:p>
    <w:p>
      <w:r>
        <w:t>出版日期：2002.01</w:t>
      </w:r>
    </w:p>
    <w:p>
      <w:r>
        <w:t>总页数：284</w:t>
      </w:r>
    </w:p>
    <w:p>
      <w:r>
        <w:t>更多请访问教客网:www.jiaokey.com</w:t>
      </w:r>
    </w:p>
    <w:p>
      <w:r>
        <w:t>语言能力及其分化  第二轮语言哲学对话评论地址：https://www.jiaokey.com/book/detail/11096121.html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