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卓越领导之路  如何建立领导动力机制</w:t>
      </w:r>
    </w:p>
    <w:p>
      <w:r>
        <w:rPr>
          <w:rFonts w:ascii="宋体" w:hAnsi="宋体" w:eastAsia="宋体"/>
          <w:sz w:val="24"/>
        </w:rPr>
        <w:t>（美）拉姆·查安（Ram Charan）等著；刘华初等译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卓越领导之路  如何建立领导动力机制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（美）拉姆·查安（Ram Charan）等著；刘华初等译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本书出售、求购地址：https://www.jiaokey.com/book/detail/11096106.html</w:t>
      </w:r>
    </w:p>
    <w:p>
      <w:r>
        <w:t>更多相关图书推荐：https://www.jiaokey.com</w:t>
      </w:r>
    </w:p>
    <w:p>
      <w:r>
        <w:t>（美）拉姆·查安（Ram Charan）等著；刘华初等译 其他作品：https://www.jiaokey.com/tag/（美）拉姆·查安（Ram Charan）等著；刘华初等译.html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关键词搜索：https://www.jiaokey.com/tag/卓越领导之路  如何建立领导动力机制.html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