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书名：心对心的营销  与21世纪的顾客沟通</w:t>
      </w:r>
    </w:p>
    <w:p>
      <w:r>
        <w:t>作者：（美）哈利·奥尔德（Harry Alder）著；时旭辉等译</w:t>
      </w:r>
    </w:p>
    <w:p>
      <w:r>
        <w:t>出版社：北京：经济管理出版社</w:t>
      </w:r>
    </w:p>
    <w:p>
      <w:r>
        <w:t>出版日期：2002.07</w:t>
      </w:r>
    </w:p>
    <w:p>
      <w:r>
        <w:t>总页数：366</w:t>
      </w:r>
    </w:p>
    <w:p>
      <w:r>
        <w:t>更多请访问教客网: www.jiaokey.com</w:t>
      </w:r>
    </w:p>
    <w:p>
      <w:r>
        <w:t>心对心的营销  与21世纪的顾客沟通 评论地址：https://www.jiaokey.com/book/detail/11096100.html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