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书名：深化国有企业改革研究  社会主义市场经济与国有企业改革</w:t>
      </w:r>
    </w:p>
    <w:p>
      <w:r>
        <w:t>作者：张志刚，左太行主编</w:t>
      </w:r>
    </w:p>
    <w:p>
      <w:r>
        <w:t>出版社：北京：人民出版社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深化国有企业改革研究  社会主义市场经济与国有企业改革 评论地址：https://www.jiaokey.com/book/detail/11096099.html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