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  技术、市场与组织变革的集成</w:t>
      </w:r>
    </w:p>
    <w:p>
      <w:r>
        <w:rPr>
          <w:rFonts w:ascii="宋体" w:hAnsi="宋体" w:eastAsia="宋体"/>
          <w:sz w:val="24"/>
        </w:rPr>
        <w:t>（英）玖·笛德（Joe Tidd）等著 陈劲等译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  技术、市场与组织变革的集成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（英）玖·笛德（Joe Tidd）等著 陈劲等译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本书出售、求购地址：https://www.jiaokey.com/book/detail/11096053.html</w:t>
      </w:r>
    </w:p>
    <w:p>
      <w:r>
        <w:t>更多相关图书推荐：https://www.jiaokey.com</w:t>
      </w:r>
    </w:p>
    <w:p>
      <w:r>
        <w:t>（英）玖·笛德（Joe Tidd）等著 陈劲等译 其他作品：https://www.jiaokey.com/tag/（英）玖·笛德（Joe Tidd）等著 陈劲等译.html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关键词搜索：https://www.jiaokey.com/tag/创新管理  技术、市场与组织变革的集成.html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