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王迈迈高考决胜新方案  高考英语全真模拟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王迈迈高考决胜新方案  高考英语全真模拟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本书出售、求购地址：https://www.jiaokey.com/book/detail/11096036.html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关键词搜索：https://www.jiaokey.com/tag/王迈迈高考决胜新方案  高考英语全真模拟.html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