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供需新规则</w:t>
      </w:r>
    </w:p>
    <w:p>
      <w:r>
        <w:rPr>
          <w:rFonts w:ascii="宋体" w:hAnsi="宋体" w:eastAsia="宋体"/>
          <w:sz w:val="24"/>
        </w:rPr>
        <w:t>（美）里克·卡什（Rick Kash）著；音正权译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供需新规则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（美）里克·卡什（Rick Kash）著；音正权译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本书出售、求购地址：https://www.jiaokey.com/book/detail/11096021.html</w:t>
      </w:r>
    </w:p>
    <w:p>
      <w:r>
        <w:t>更多相关图书推荐：https://www.jiaokey.com</w:t>
      </w:r>
    </w:p>
    <w:p>
      <w:r>
        <w:t>（美）里克·卡什（Rick Kash）著；音正权译 其他作品：https://www.jiaokey.com/tag/（美）里克·卡什（Rick Kash）著；音正权译.html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关键词搜索：https://www.jiaokey.com/tag/供需新规则.html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