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书名：明星那事儿  一个女娱记与明星的飞一般生活</w:t>
      </w:r>
    </w:p>
    <w:p>
      <w:r>
        <w:t>作者：王晴著</w:t>
      </w:r>
    </w:p>
    <w:p>
      <w:r>
        <w:t>出版社：北京:文化艺术出版社,2003.08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明星那事儿  一个女娱记与明星的飞一般生活 评论地址：https://www.jiaokey.com/book/detail/11096004.html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