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考研英语知识运用与英译汉考点精要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考研英语知识运用与英译汉考点精要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本书出售、求购地址：https://www.jiaokey.com/book/detail/11096003.html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关键词搜索：https://www.jiaokey.com/tag/考研英语知识运用与英译汉考点精要.html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