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超级小学语文语段阅读训练  四年级  上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超级小学语文语段阅读训练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本书出售、求购地址：https://www.jiaokey.com/book/detail/11095973.html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关键词搜索：https://www.jiaokey.com/tag/超级小学语文语段阅读训练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