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永续创新  变革时代企业求生与制胜蓝图</w:t>
      </w:r>
    </w:p>
    <w:p>
      <w:r>
        <w:rPr>
          <w:rFonts w:ascii="宋体" w:hAnsi="宋体" w:eastAsia="宋体"/>
          <w:sz w:val="24"/>
        </w:rPr>
        <w:t>（美）斯蒂芬· M. 夏彼洛（Stephen M. Shapiro）著；高颖，陈可等译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永续创新  变革时代企业求生与制胜蓝图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 M. 夏彼洛（Stephen M. Shapiro）著；高颖，陈可等译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本书出售、求购地址：https://www.jiaokey.com/book/detail/11095939.html</w:t>
      </w:r>
    </w:p>
    <w:p>
      <w:r>
        <w:t>更多相关图书推荐：https://www.jiaokey.com</w:t>
      </w:r>
    </w:p>
    <w:p>
      <w:r>
        <w:t>（美）斯蒂芬· M. 夏彼洛（Stephen M. Shapiro）著；高颖，陈可等译 其他作品：https://www.jiaokey.com/tag/（美）斯蒂芬· M. 夏彼洛（Stephen M. Shapiro）著；高颖，陈可等译.html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关键词搜索：https://www.jiaokey.com/tag/永续创新  变革时代企业求生与制胜蓝图.html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