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战略创新  形成创造性成功战略的革新思想和工具</w:t>
      </w:r>
    </w:p>
    <w:p>
      <w:r>
        <w:rPr>
          <w:rFonts w:ascii="宋体" w:hAnsi="宋体" w:eastAsia="宋体"/>
          <w:sz w:val="24"/>
        </w:rPr>
        <w:t>（美）Evan M.Dudik著；王德忠译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战略创新  形成创造性成功战略的革新思想和工具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（美）Evan M.Dudik著；王德忠译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本书出售、求购地址：https://www.jiaokey.com/book/detail/11095936.html</w:t>
      </w:r>
    </w:p>
    <w:p>
      <w:r>
        <w:t>更多相关图书推荐：https://www.jiaokey.com</w:t>
      </w:r>
    </w:p>
    <w:p>
      <w:r>
        <w:t>（美）Evan M.Dudik著；王德忠译 其他作品：https://www.jiaokey.com/tag/（美）Evan M.Dudik著；王德忠译.html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关键词搜索：https://www.jiaokey.com/tag/战略创新  形成创造性成功战略的革新思想和工具.html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