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小机灵学英语  第2册</w:t>
      </w:r>
    </w:p>
    <w:p>
      <w:r>
        <w:rPr>
          <w:rFonts w:ascii="宋体" w:hAnsi="宋体" w:eastAsia="宋体"/>
          <w:sz w:val="24"/>
        </w:rPr>
        <w:t>（德）迪勒旺格，（德）洛尔绘著；李平译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小机灵学英语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（德）迪勒旺格，（德）洛尔绘著；李平译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本书出售、求购地址：https://www.jiaokey.com/book/detail/11095928.html</w:t>
      </w:r>
    </w:p>
    <w:p>
      <w:r>
        <w:t>更多相关图书推荐：https://www.jiaokey.com</w:t>
      </w:r>
    </w:p>
    <w:p>
      <w:r>
        <w:t>（德）迪勒旺格，（德）洛尔绘著；李平译 其他作品：https://www.jiaokey.com/tag/（德）迪勒旺格，（德）洛尔绘著；李平译.html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关键词搜索：https://www.jiaokey.com/tag/小机灵学英语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