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全球物流管理  新千年的竞争优势</w:t>
      </w:r>
    </w:p>
    <w:p>
      <w:r>
        <w:rPr>
          <w:rFonts w:ascii="宋体" w:hAnsi="宋体" w:eastAsia="宋体"/>
          <w:sz w:val="24"/>
        </w:rPr>
        <w:t>（美）肯特·N·卡丁（Kent N.Gourdin）著；綦建红等译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全球物流管理  新千年的竞争优势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（美）肯特·N·卡丁（Kent N.Gourdin）著；綦建红等译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本书出售、求购地址：https://www.jiaokey.com/book/detail/11095901.html</w:t>
      </w:r>
    </w:p>
    <w:p>
      <w:r>
        <w:t>更多相关图书推荐：https://www.jiaokey.com</w:t>
      </w:r>
    </w:p>
    <w:p>
      <w:r>
        <w:t>（美）肯特·N·卡丁（Kent N.Gourdin）著；綦建红等译 其他作品：https://www.jiaokey.com/tag/（美）肯特·N·卡丁（Kent N.Gourdin）著；綦建红等译.html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关键词搜索：https://www.jiaokey.com/tag/全球物流管理  新千年的竞争优势.html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