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市场导向管理</w:t>
      </w:r>
    </w:p>
    <w:p>
      <w:r>
        <w:rPr>
          <w:rFonts w:ascii="宋体" w:hAnsi="宋体" w:eastAsia="宋体"/>
          <w:sz w:val="24"/>
        </w:rPr>
        <w:t>（美）佛瑞德立克·韦斯特（Frederick E.Webster，Jr）著；洪瑞彬译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市场导向管理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（美）佛瑞德立克·韦斯特（Frederick E.Webster，Jr）著；洪瑞彬译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本书出售、求购地址：https://www.jiaokey.com/book/detail/11095897.html</w:t>
      </w:r>
    </w:p>
    <w:p>
      <w:r>
        <w:t>更多相关图书推荐：https://www.jiaokey.com</w:t>
      </w:r>
    </w:p>
    <w:p>
      <w:r>
        <w:t>（美）佛瑞德立克·韦斯特（Frederick E.Webster，Jr）著；洪瑞彬译 其他作品：https://www.jiaokey.com/tag/（美）佛瑞德立克·韦斯特（Frederick E.Webster，Jr）著；洪瑞彬译.html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关键词搜索：https://www.jiaokey.com/tag/市场导向管理.html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