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会计信息失真的现状、成因与对策研究  上市公司利润操纵实证研究</w:t>
      </w:r>
    </w:p>
    <w:p>
      <w:r>
        <w:rPr>
          <w:rFonts w:ascii="宋体" w:hAnsi="宋体" w:eastAsia="宋体"/>
          <w:sz w:val="24"/>
        </w:rPr>
        <w:t>中国会计学会组编；蒋义宏主编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会计信息失真的现状、成因与对策研究  上市公司利润操纵实证研究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中国会计学会组编；蒋义宏主编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本书出售、求购地址：https://www.jiaokey.com/book/detail/11095843.html</w:t>
      </w:r>
    </w:p>
    <w:p>
      <w:r>
        <w:t>更多相关图书推荐：https://www.jiaokey.com</w:t>
      </w:r>
    </w:p>
    <w:p>
      <w:r>
        <w:t>中国会计学会组编；蒋义宏主编 其他作品：https://www.jiaokey.com/tag/中国会计学会组编；蒋义宏主编.html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关键词搜索：https://www.jiaokey.com/tag/会计信息失真的现状、成因与对策研究  上市公司利润操纵实证研究.html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