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 19000-2000 idt ISO 9000:2000质量管理基础教程 质量管理体系基础·认证·提高</w:t>
      </w:r>
    </w:p>
    <w:p>
      <w:r>
        <w:rPr>
          <w:rFonts w:ascii="宋体" w:hAnsi="宋体" w:eastAsia="宋体"/>
          <w:sz w:val="24"/>
        </w:rPr>
        <w:t>余取民，余捻宏编著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 19000-2000 idt ISO 9000:2000质量管理基础教程 质量管理体系基础·认证·提高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余取民，余捻宏编著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本书出售、求购地址：https://www.jiaokey.com/book/detail/11095785.html</w:t>
      </w:r>
    </w:p>
    <w:p>
      <w:r>
        <w:t>更多相关图书推荐：https://www.jiaokey.com</w:t>
      </w:r>
    </w:p>
    <w:p>
      <w:r>
        <w:t>余取民，余捻宏编著 其他作品：https://www.jiaokey.com/tag/余取民，余捻宏编著.html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关键词搜索：https://www.jiaokey.com/tag/GB/T 19000-2000 idt ISO 9000:2000质量管理基础教程 质量管理体系基础·认证·提高.html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