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经1978年议定书修订的1973年国际防止船舶造成污染公约 MARPOL 73/78 中英版 1999年合订本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经1978年议定书修订的1973年国际防止船舶造成污染公约 MARPOL 73/78 中英版 1999年合订本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本书出售、求购地址：https://www.jiaokey.com/book/detail/11095761.html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关键词搜索：https://www.jiaokey.com/tag/经1978年议定书修订的1973年国际防止船舶造成污染公约 MARPOL 73/78 中英版 1999年合订本.html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