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行成于思  总经理手记  中国职业经理人15年管理感悟</w:t>
      </w:r>
    </w:p>
    <w:p>
      <w:r>
        <w:rPr>
          <w:rFonts w:ascii="宋体" w:hAnsi="宋体" w:eastAsia="宋体"/>
          <w:sz w:val="24"/>
        </w:rPr>
        <w:t>王宪平著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行成于思  总经理手记  中国职业经理人15年管理感悟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本书出售、求购地址：https://www.jiaokey.com/book/detail/11095754.html</w:t>
      </w:r>
    </w:p>
    <w:p>
      <w:r>
        <w:t>更多相关图书推荐：https://www.jiaokey.com</w:t>
      </w:r>
    </w:p>
    <w:p>
      <w:r>
        <w:t>王宪平著 其他作品：https://www.jiaokey.com/tag/王宪平著.html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关键词搜索：https://www.jiaokey.com/tag/行成于思  总经理手记  中国职业经理人15年管理感悟.html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