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衣向东中篇小说新作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衣向东中篇小说新作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本书出售、求购地址：https://www.jiaokey.com/book/detail/11095750.html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关键词搜索：https://www.jiaokey.com/tag/衣向东中篇小说新作.html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