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原色台湾龙虾图鉴</w:t>
      </w:r>
    </w:p>
    <w:p>
      <w:r>
        <w:rPr>
          <w:rFonts w:ascii="宋体" w:hAnsi="宋体" w:eastAsia="宋体"/>
          <w:sz w:val="24"/>
        </w:rPr>
        <w:t>陈天任，游祥平共著；=Tin-Yam Can，Hsiang-ping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原色台湾龙虾图鉴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陈天任，游祥平共著；=Tin-Yam Can，Hsiang-ping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本书出售、求购地址：https://www.jiaokey.com/book/detail/11095740.html</w:t>
      </w:r>
    </w:p>
    <w:p>
      <w:r>
        <w:t>更多相关图书推荐：https://www.jiaokey.com</w:t>
      </w:r>
    </w:p>
    <w:p>
      <w:r>
        <w:t>陈天任，游祥平共著；=Tin-Yam Can，Hsiang-ping Yu 其他作品：https://www.jiaokey.com/tag/陈天任，游祥平共著；=Tin-Yam Can，Hsiang-ping Yu.html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关键词搜索：https://www.jiaokey.com/tag/原色台湾龙虾图鉴.html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