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书名：英汉名家赠言菁华</w:t>
      </w:r>
    </w:p>
    <w:p>
      <w:r>
        <w:t>作者：冯金闻主编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英汉名家赠言菁华 评论地址：https://www.jiaokey.com/book/detail/11095729.html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