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30天轻松学语法  词性篇  代词·形容词·副词·连词·介词</w:t>
      </w:r>
    </w:p>
    <w:p>
      <w:r>
        <w:rPr>
          <w:rFonts w:ascii="宋体" w:hAnsi="宋体" w:eastAsia="宋体"/>
          <w:sz w:val="24"/>
        </w:rPr>
        <w:t>吴姝，刘宁编著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30天轻松学语法  词性篇  代词·形容词·副词·连词·介词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本书出售、求购地址：https://www.jiaokey.com/book/detail/11095728.html</w:t>
      </w:r>
    </w:p>
    <w:p>
      <w:r>
        <w:t>更多相关图书推荐：https://www.jiaokey.com</w:t>
      </w:r>
    </w:p>
    <w:p>
      <w:r>
        <w:t>吴姝，刘宁编著 其他作品：https://www.jiaokey.com/tag/吴姝，刘宁编著.html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关键词搜索：https://www.jiaokey.com/tag/30天轻松学语法  词性篇  代词·形容词·副词·连词·介词.html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