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书名：新中国交通五十年统计资料汇编  1949-1999</w:t>
      </w:r>
    </w:p>
    <w:p>
      <w:r>
        <w:t>作者：交通部综合规划司编</w:t>
      </w:r>
    </w:p>
    <w:p>
      <w:r>
        <w:t>出版社：北京:人民交通出版社,2000.08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新中国交通五十年统计资料汇编  1949-1999 评论地址：https://www.jiaokey.com/book/detail/11095706.html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