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书名：轮机工程测试技术</w:t>
      </w:r>
    </w:p>
    <w:p>
      <w:r>
        <w:t>作者：张敬国编著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轮机工程测试技术 评论地址：https://www.jiaokey.com/book/detail/11095645.html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