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国际安全管理规则文件汇编  1996  中文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国际安全管理规则文件汇编  1996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本书出售、求购地址：https://www.jiaokey.com/book/detail/11095581.html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关键词搜索：https://www.jiaokey.com/tag/国际安全管理规则文件汇编  1996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