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书名：第六届导航及海上通信学术年会论文集  上</w:t>
      </w:r>
    </w:p>
    <w:p>
      <w:r>
        <w:t>作者：中国电子学会导航分会，中国航海学会通信导航专业委员会编</w:t>
      </w:r>
    </w:p>
    <w:p>
      <w:r>
        <w:t>出版社：《导航》编辑部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第六届导航及海上通信学术年会论文集  上 评论地址：https://www.jiaokey.com/book/detail/11095565.html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