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集装箱多式联运与综合物流  形成机理及组织协调</w:t>
      </w:r>
    </w:p>
    <w:p>
      <w:r>
        <w:rPr>
          <w:rFonts w:ascii="宋体" w:hAnsi="宋体" w:eastAsia="宋体"/>
          <w:sz w:val="24"/>
        </w:rPr>
        <w:t>荣朝和等著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集装箱多式联运与综合物流  形成机理及组织协调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本书出售、求购地址：https://www.jiaokey.com/book/detail/11095528.html</w:t>
      </w:r>
    </w:p>
    <w:p>
      <w:r>
        <w:t>更多相关图书推荐：https://www.jiaokey.com</w:t>
      </w:r>
    </w:p>
    <w:p>
      <w:r>
        <w:t>荣朝和等著 其他作品：https://www.jiaokey.com/tag/荣朝和等著.html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关键词搜索：https://www.jiaokey.com/tag/集装箱多式联运与综合物流  形成机理及组织协调.html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