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1974年国际海上人命安全公约第5章航行安全及其相关导则  国际海事组织海上安全委员会73次会议通过  中英文本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1974年国际海上人命安全公约第5章航行安全及其相关导则  国际海事组织海上安全委员会73次会议通过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本书出售、求购地址：https://www.jiaokey.com/book/detail/11095498.html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关键词搜索：https://www.jiaokey.com/tag/1974年国际海上人命安全公约第5章航行安全及其相关导则  国际海事组织海上安全委员会73次会议通过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