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书名：台湾地区常见食用鱼贝类图说</w:t>
      </w:r>
    </w:p>
    <w:p>
      <w:r>
        <w:t>作者：孙宝年等主编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台湾地区常见食用鱼贝类图说 评论地址：https://www.jiaokey.com/book/detail/11095464.html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