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全国海船船员统考指南丛书  驾驶专业  船舶结构与设备</w:t>
      </w:r>
    </w:p>
    <w:p>
      <w:r>
        <w:rPr>
          <w:rFonts w:ascii="宋体" w:hAnsi="宋体" w:eastAsia="宋体"/>
          <w:sz w:val="24"/>
        </w:rPr>
        <w:t>马家法等主编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全国海船船员统考指南丛书  驾驶专业  船舶结构与设备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本书出售、求购地址：https://www.jiaokey.com/book/detail/11095454.html</w:t>
      </w:r>
    </w:p>
    <w:p>
      <w:r>
        <w:t>更多相关图书推荐：https://www.jiaokey.com</w:t>
      </w:r>
    </w:p>
    <w:p>
      <w:r>
        <w:t>马家法等主编 其他作品：https://www.jiaokey.com/tag/马家法等主编.html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关键词搜索：https://www.jiaokey.com/tag/全国海船船员统考指南丛书  驾驶专业  船舶结构与设备.html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