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航运政策法规汇编  1985年-1999年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航运政策法规汇编  1985年-1999年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本书出售、求购地址：https://www.jiaokey.com/book/detail/11095343.html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关键词搜索：https://www.jiaokey.com/tag/航运政策法规汇编  1985年-1999年.html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