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  船舶与海上设施法定检验规则  内河船舶法定检验技术规则  1999  第6篇  稳性</w:t>
      </w:r>
    </w:p>
    <w:p>
      <w:r>
        <w:rPr>
          <w:rFonts w:ascii="宋体" w:hAnsi="宋体" w:eastAsia="宋体"/>
          <w:sz w:val="24"/>
        </w:rPr>
        <w:t>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  船舶与海上设施法定检验规则  内河船舶法定检验技术规则  1999  第6篇  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本书出售、求购地址：https://www.jiaokey.com/book/detail/11095342.html</w:t>
      </w:r>
    </w:p>
    <w:p>
      <w:r>
        <w:t>更多相关图书推荐：https://www.jiaokey.com</w:t>
      </w:r>
    </w:p>
    <w:p>
      <w:r>
        <w:t>孙琬钟主编 其他作品：https://www.jiaokey.com/tag/孙琬钟主编.html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  船舶与海上设施法定检验规则  内河船舶法定检验技术规则  1999  第6篇  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