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书名：船舶操纵性与耐波性</w:t>
      </w:r>
    </w:p>
    <w:p>
      <w:r>
        <w:t>作者：吴秀恒主编</w:t>
      </w:r>
    </w:p>
    <w:p>
      <w:r>
        <w:t>出版社：北京:人民交通出版社,1999.08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船舶操纵性与耐波性 评论地址：https://www.jiaokey.com/book/detail/11095333.html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