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感情动物  行动的爱和探索的美</w:t>
      </w:r>
    </w:p>
    <w:p>
      <w:r>
        <w:rPr>
          <w:rFonts w:ascii="宋体" w:hAnsi="宋体" w:eastAsia="宋体"/>
          <w:sz w:val="24"/>
        </w:rPr>
        <w:t>（美）H.G.威尔斯等著；梅友，关东生编译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感情动物  行动的爱和探索的美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（美）H.G.威尔斯等著；梅友，关东生编译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本书出售、求购地址：https://www.jiaokey.com/book/detail/11095325.html</w:t>
      </w:r>
    </w:p>
    <w:p>
      <w:r>
        <w:t>更多相关图书推荐：https://www.jiaokey.com</w:t>
      </w:r>
    </w:p>
    <w:p>
      <w:r>
        <w:t>（美）H.G.威尔斯等著；梅友，关东生编译 其他作品：https://www.jiaokey.com/tag/（美）H.G.威尔斯等著；梅友，关东生编译.html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关键词搜索：https://www.jiaokey.com/tag/感情动物  行动的爱和探索的美.html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