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书名：中国的龟鳖</w:t>
      </w:r>
    </w:p>
    <w:p>
      <w:r>
        <w:t>作者：王培潮编著</w:t>
      </w:r>
    </w:p>
    <w:p>
      <w:r>
        <w:t>出版社：上海:华东师范大学出版社,2000.08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中国的龟鳖 评论地址：https://www.jiaokey.com/book/detail/11095319.html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