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书名：船舶值班与避碰模拟练习题  船长/大副、二/三副</w:t>
      </w:r>
    </w:p>
    <w:p>
      <w:r>
        <w:t>作者：谢洪彬，赵月林主编</w:t>
      </w:r>
    </w:p>
    <w:p>
      <w:r>
        <w:t>出版社：大连：大连海事大学出版社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船舶值班与避碰模拟练习题  船长/大副、二/三副 评论地址：https://www.jiaokey.com/book/detail/11095306.html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