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书名：大型船舶操纵</w:t>
      </w:r>
    </w:p>
    <w:p>
      <w:r>
        <w:t>作者：李开荣，雷云花主编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大型船舶操纵 评论地址：https://www.jiaokey.com/book/detail/11095272.html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