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书名：中国动物志  粒网虫门  有孔虫纲  胶结有孔虫</w:t>
      </w:r>
    </w:p>
    <w:p>
      <w:r>
        <w:t>作者：中国科学院中国动物志编辑委员会主编；郑守仪，傅钊先编著</w:t>
      </w:r>
    </w:p>
    <w:p>
      <w:r>
        <w:t>出版社：北京：科学出版社</w:t>
      </w:r>
    </w:p>
    <w:p>
      <w:r>
        <w:t>出版日期：2001.05</w:t>
      </w:r>
    </w:p>
    <w:p>
      <w:r>
        <w:t>总页数：1029</w:t>
      </w:r>
    </w:p>
    <w:p>
      <w:r>
        <w:t>更多请访问教客网: www.jiaokey.com</w:t>
      </w:r>
    </w:p>
    <w:p>
      <w:r>
        <w:t>中国动物志  粒网虫门  有孔虫纲  胶结有孔虫 评论地址：https://www.jiaokey.com/book/detail/11095207.html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