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1991国际国内重大事件背景资料  《宣传信息》选编</w:t>
      </w:r>
    </w:p>
    <w:p>
      <w:r>
        <w:rPr>
          <w:rFonts w:ascii="宋体" w:hAnsi="宋体" w:eastAsia="宋体"/>
          <w:sz w:val="24"/>
        </w:rPr>
        <w:t>中共中央宣传部办公厅编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1991国际国内重大事件背景资料  《宣传信息》选编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本书出售、求购地址：https://www.jiaokey.com/book/detail/11095193.html</w:t>
      </w:r>
    </w:p>
    <w:p>
      <w:r>
        <w:t>更多相关图书推荐：https://www.jiaokey.com</w:t>
      </w:r>
    </w:p>
    <w:p>
      <w:r>
        <w:t>中共中央宣传部办公厅编 其他作品：https://www.jiaokey.com/tag/中共中央宣传部办公厅编.html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关键词搜索：https://www.jiaokey.com/tag/1991国际国内重大事件背景资料  《宣传信息》选编.html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