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同法国《世界报》主编的谈话  1977年6月20日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同法国《世界报》主编的谈话  1977年6月20日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本书出售、求购地址：https://www.jiaokey.com/book/detail/11095190.html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关键词搜索：https://www.jiaokey.com/tag/同法国《世界报》主编的谈话  1977年6月20日.html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