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植物分子生物学及生物技术的实用方法</w:t>
      </w:r>
    </w:p>
    <w:p>
      <w:r>
        <w:rPr>
          <w:rFonts w:ascii="宋体" w:hAnsi="宋体" w:eastAsia="宋体"/>
          <w:sz w:val="24"/>
        </w:rPr>
        <w:t>（加拿大）B.R.格利克（Bernard R.Glick），（加拿大）J.E.汤普森（John E.Thompson）主编；李汝刚等译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植物分子生物学及生物技术的实用方法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（加拿大）B.R.格利克（Bernard R.Glick），（加拿大）J.E.汤普森（John E.Thompson）主编；李汝刚等译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本书出售、求购地址：https://www.jiaokey.com/book/detail/11095134.html</w:t>
      </w:r>
    </w:p>
    <w:p>
      <w:r>
        <w:t>更多相关图书推荐：https://www.jiaokey.com</w:t>
      </w:r>
    </w:p>
    <w:p>
      <w:r>
        <w:t>（加拿大）B.R.格利克（Bernard R.Glick），（加拿大）J.E.汤普森（John E.Thompson）主编；李汝刚等译 其他作品：https://www.jiaokey.com/tag/（加拿大）B.R.格利克（Bernard R.Glick），（加拿大）J.E.汤普森（John E.Thompson）主编；李汝刚等译.html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关键词搜索：https://www.jiaokey.com/tag/植物分子生物学及生物技术的实用方法.html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