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关于改进高等教育工作  1965年2月22日在高等教育省党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关于改进高等教育工作  1965年2月22日在高等教育省党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本书出售、求购地址：https://www.jiaokey.com/book/detail/11095123.html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关键词搜索：https://www.jiaokey.com/tag/关于改进高等教育工作  1965年2月22日在高等教育省党.html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