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书名：液货船安全检查应用指南</w:t>
      </w:r>
    </w:p>
    <w:p>
      <w:r>
        <w:t>作者：钱闵编</w:t>
      </w:r>
    </w:p>
    <w:p>
      <w:r>
        <w:t>出版社：大连:大连海事大学出版社,2000.10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液货船安全检查应用指南 评论地址：https://www.jiaokey.com/book/detail/11095119.html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