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运输船舶设备与系统</w:t>
      </w:r>
    </w:p>
    <w:p>
      <w:r>
        <w:rPr>
          <w:rFonts w:ascii="宋体" w:hAnsi="宋体" w:eastAsia="宋体"/>
          <w:sz w:val="24"/>
        </w:rPr>
        <w:t>王肇庚，龚昌奇编著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运输船舶设备与系统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王肇庚，龚昌奇编著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本书出售、求购地址：https://www.jiaokey.com/book/detail/11095118.html</w:t>
      </w:r>
    </w:p>
    <w:p>
      <w:r>
        <w:t>更多相关图书推荐：https://www.jiaokey.com</w:t>
      </w:r>
    </w:p>
    <w:p>
      <w:r>
        <w:t>王肇庚，龚昌奇编著 其他作品：https://www.jiaokey.com/tag/王肇庚，龚昌奇编著.html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关键词搜索：https://www.jiaokey.com/tag/运输船舶设备与系统.html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