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金日成人类思想天才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金日成人类思想天才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本书出售、求购地址：https://www.jiaokey.com/book/detail/11095093.html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关键词搜索：https://www.jiaokey.com/tag/金日成人类思想天才.html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